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9DC" w:rsidRDefault="00613C9C">
      <w:pPr>
        <w:pStyle w:val="Balk1"/>
        <w:jc w:val="center"/>
      </w:pPr>
      <w:r>
        <w:t>ESKİŞEHİR BÜYÜKŞEHİR BELEDİYESİ SENFONİ ORKESTRASI</w:t>
      </w:r>
    </w:p>
    <w:p w:rsidR="001429DC" w:rsidRDefault="00613C9C">
      <w:pPr>
        <w:pStyle w:val="Balk2"/>
        <w:jc w:val="center"/>
      </w:pPr>
      <w:r>
        <w:t>23 NİSAN ULUSAL EGEMENLİK VE ÇOCUK BAYRAMI KONSERİ</w:t>
      </w:r>
      <w:r>
        <w:br/>
        <w:t>SOLİST SEÇMELERİ BAŞVURU FORMU</w:t>
      </w:r>
    </w:p>
    <w:p w:rsidR="001429DC" w:rsidRDefault="00613C9C">
      <w:r>
        <w:br/>
      </w:r>
    </w:p>
    <w:p w:rsidR="001429DC" w:rsidRDefault="00613C9C">
      <w:pPr>
        <w:pStyle w:val="Balk3"/>
      </w:pPr>
      <w:r>
        <w:t>ÖNEMLİ YAŞ KRİTERİ</w:t>
      </w:r>
    </w:p>
    <w:p w:rsidR="00613C9C" w:rsidRPr="00613C9C" w:rsidRDefault="00613C9C" w:rsidP="00613C9C">
      <w:bookmarkStart w:id="0" w:name="_GoBack"/>
      <w:bookmarkEnd w:id="0"/>
    </w:p>
    <w:p w:rsidR="001429DC" w:rsidRDefault="00613C9C">
      <w:proofErr w:type="gramStart"/>
      <w:r>
        <w:t>Seçmelere yalnızca 01 Ocak 2011 ve sonrası doğumlu adaylar başvurabilir.</w:t>
      </w:r>
      <w:proofErr w:type="gramEnd"/>
      <w:r>
        <w:t xml:space="preserve"> Belirtilen tarih öncesinde </w:t>
      </w:r>
      <w:r>
        <w:t>doğmuş adayların başvuruları değerlendirmeye alınmayacaktır.</w:t>
      </w:r>
    </w:p>
    <w:p w:rsidR="001429DC" w:rsidRDefault="00613C9C">
      <w:r>
        <w:br/>
      </w:r>
    </w:p>
    <w:p w:rsidR="001429DC" w:rsidRDefault="00567798" w:rsidP="00567798">
      <w:pPr>
        <w:pStyle w:val="Balk3"/>
      </w:pPr>
      <w:r w:rsidRPr="00567798">
        <w:rPr>
          <w:b w:val="0"/>
          <w:bCs w:val="0"/>
        </w:rPr>
        <w:t>1.</w:t>
      </w:r>
      <w:r>
        <w:t xml:space="preserve"> </w:t>
      </w:r>
      <w:r w:rsidR="00613C9C">
        <w:t>ADAY BİLGİLERİ</w:t>
      </w:r>
    </w:p>
    <w:p w:rsidR="00567798" w:rsidRPr="00567798" w:rsidRDefault="00567798" w:rsidP="00567798"/>
    <w:p w:rsidR="001429DC" w:rsidRDefault="00613C9C">
      <w:r>
        <w:t>Adı Soyadı: __________________________________________</w:t>
      </w:r>
    </w:p>
    <w:p w:rsidR="001429DC" w:rsidRDefault="00613C9C">
      <w:r>
        <w:t>T.C. Kimlik No: _______________________________________</w:t>
      </w:r>
    </w:p>
    <w:p w:rsidR="001429DC" w:rsidRDefault="00613C9C">
      <w:r>
        <w:t>Doğum Tarihi (GÜN/AY/YIL): ____________________________</w:t>
      </w:r>
    </w:p>
    <w:p w:rsidR="001429DC" w:rsidRDefault="00613C9C">
      <w:r>
        <w:t>Yaşı: __</w:t>
      </w:r>
      <w:r>
        <w:t>_______________________________________________</w:t>
      </w:r>
    </w:p>
    <w:p w:rsidR="001429DC" w:rsidRDefault="00613C9C">
      <w:r>
        <w:t>Okulu / Eğitim Kurumu: _________________________________</w:t>
      </w:r>
    </w:p>
    <w:p w:rsidR="001429DC" w:rsidRDefault="00613C9C">
      <w:r>
        <w:t>Sınıfı: _______________________________________________</w:t>
      </w:r>
    </w:p>
    <w:p w:rsidR="001429DC" w:rsidRDefault="00613C9C">
      <w:r>
        <w:t>Enstrümanı: ___________________________________________</w:t>
      </w:r>
    </w:p>
    <w:p w:rsidR="00567798" w:rsidRDefault="00613C9C">
      <w:r>
        <w:br/>
      </w:r>
    </w:p>
    <w:p w:rsidR="00567798" w:rsidRDefault="00613C9C" w:rsidP="00613C9C">
      <w:pPr>
        <w:pStyle w:val="Balk3"/>
      </w:pPr>
      <w:r>
        <w:t>2. MÜZİKAL EĞİTİM BİLGİLERİ</w:t>
      </w:r>
    </w:p>
    <w:p w:rsidR="00613C9C" w:rsidRPr="00613C9C" w:rsidRDefault="00613C9C" w:rsidP="00613C9C"/>
    <w:p w:rsidR="001429DC" w:rsidRDefault="00613C9C">
      <w:r>
        <w:t>Enstrüman</w:t>
      </w:r>
      <w:r>
        <w:t>a Başlama Yılı: _______________________________</w:t>
      </w:r>
    </w:p>
    <w:p w:rsidR="001429DC" w:rsidRDefault="00613C9C">
      <w:r>
        <w:t>Kaç Yıldır Eğitim Alıyor: ______________________________</w:t>
      </w:r>
    </w:p>
    <w:p w:rsidR="001429DC" w:rsidRDefault="00613C9C">
      <w:r>
        <w:t>Daha önce orkestra eşliğinde solist oldu mu? (Evet/Hayır): __________</w:t>
      </w:r>
    </w:p>
    <w:p w:rsidR="001429DC" w:rsidRDefault="00613C9C">
      <w:r>
        <w:t>Katıldığı önemli konser / yarışmalar (varsa): _______________________</w:t>
      </w:r>
    </w:p>
    <w:p w:rsidR="001429DC" w:rsidRDefault="00613C9C">
      <w:r>
        <w:lastRenderedPageBreak/>
        <w:br/>
      </w:r>
    </w:p>
    <w:p w:rsidR="00567798" w:rsidRDefault="00567798"/>
    <w:p w:rsidR="00567798" w:rsidRDefault="00613C9C" w:rsidP="00567798">
      <w:pPr>
        <w:pStyle w:val="Balk3"/>
      </w:pPr>
      <w:r>
        <w:t>3. SESLEN</w:t>
      </w:r>
      <w:r>
        <w:t>DİRİLECEK ESER BİLGİLERİ</w:t>
      </w:r>
    </w:p>
    <w:p w:rsidR="00567798" w:rsidRPr="00567798" w:rsidRDefault="00567798" w:rsidP="00567798"/>
    <w:p w:rsidR="001429DC" w:rsidRDefault="00613C9C">
      <w:r>
        <w:t>Eser Adı: _____________________________________________</w:t>
      </w:r>
    </w:p>
    <w:p w:rsidR="001429DC" w:rsidRDefault="00613C9C">
      <w:r>
        <w:t>Besteci: ______________________________________________</w:t>
      </w:r>
    </w:p>
    <w:p w:rsidR="001429DC" w:rsidRDefault="00613C9C">
      <w:r>
        <w:t>Eser Süresi (En fazla 17 dakika): _______________________</w:t>
      </w:r>
    </w:p>
    <w:p w:rsidR="001429DC" w:rsidRDefault="00613C9C">
      <w:proofErr w:type="gramStart"/>
      <w:r>
        <w:t>☐</w:t>
      </w:r>
      <w:r>
        <w:t xml:space="preserve"> </w:t>
      </w:r>
      <w:r w:rsidR="00567798">
        <w:t xml:space="preserve"> </w:t>
      </w:r>
      <w:proofErr w:type="spellStart"/>
      <w:r>
        <w:t>Eserin</w:t>
      </w:r>
      <w:proofErr w:type="spellEnd"/>
      <w:proofErr w:type="gramEnd"/>
      <w:r>
        <w:t xml:space="preserve"> </w:t>
      </w:r>
      <w:proofErr w:type="spellStart"/>
      <w:r>
        <w:t>toplam</w:t>
      </w:r>
      <w:proofErr w:type="spellEnd"/>
      <w:r>
        <w:t xml:space="preserve"> </w:t>
      </w:r>
      <w:proofErr w:type="spellStart"/>
      <w:r>
        <w:t>süresinin</w:t>
      </w:r>
      <w:proofErr w:type="spellEnd"/>
      <w:r>
        <w:t xml:space="preserve"> 17 dakikayı aşmadığını beyan ederim</w:t>
      </w:r>
      <w:r>
        <w:t>.</w:t>
      </w:r>
    </w:p>
    <w:p w:rsidR="001429DC" w:rsidRDefault="00613C9C">
      <w:r>
        <w:t>Eser Türkiye’de temin edilebilir mi? (Evet/Hayır): _________</w:t>
      </w:r>
    </w:p>
    <w:p w:rsidR="001429DC" w:rsidRDefault="00613C9C">
      <w:r>
        <w:t>Telif hakkı ödemesi var mı? (Varsa solist tarafından karşılanacaktır): _________</w:t>
      </w:r>
    </w:p>
    <w:p w:rsidR="001429DC" w:rsidRDefault="00613C9C">
      <w:r>
        <w:br/>
      </w:r>
    </w:p>
    <w:p w:rsidR="001429DC" w:rsidRDefault="00613C9C">
      <w:pPr>
        <w:pStyle w:val="Balk3"/>
      </w:pPr>
      <w:r>
        <w:t>4. EŞLİKÇİ BİLGİSİ</w:t>
      </w:r>
    </w:p>
    <w:p w:rsidR="00613C9C" w:rsidRPr="00613C9C" w:rsidRDefault="00613C9C" w:rsidP="00613C9C"/>
    <w:p w:rsidR="001429DC" w:rsidRDefault="00613C9C">
      <w:proofErr w:type="gramStart"/>
      <w:r>
        <w:t>☐</w:t>
      </w:r>
      <w:r>
        <w:t xml:space="preserve"> </w:t>
      </w:r>
      <w:r w:rsidR="00567798">
        <w:t xml:space="preserve"> </w:t>
      </w:r>
      <w:proofErr w:type="spellStart"/>
      <w:r>
        <w:t>Kendi</w:t>
      </w:r>
      <w:proofErr w:type="spellEnd"/>
      <w:proofErr w:type="gramEnd"/>
      <w:r>
        <w:t xml:space="preserve"> </w:t>
      </w:r>
      <w:proofErr w:type="spellStart"/>
      <w:r>
        <w:t>eşlikçim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katılacağım</w:t>
      </w:r>
      <w:proofErr w:type="spellEnd"/>
      <w:r>
        <w:t>.</w:t>
      </w:r>
    </w:p>
    <w:p w:rsidR="001429DC" w:rsidRDefault="00613C9C">
      <w:proofErr w:type="gramStart"/>
      <w:r>
        <w:t>☐</w:t>
      </w:r>
      <w:r>
        <w:t xml:space="preserve"> </w:t>
      </w:r>
      <w:r w:rsidR="00567798">
        <w:t xml:space="preserve"> </w:t>
      </w:r>
      <w:proofErr w:type="spellStart"/>
      <w:r>
        <w:t>Belediyeden</w:t>
      </w:r>
      <w:proofErr w:type="spellEnd"/>
      <w:proofErr w:type="gramEnd"/>
      <w:r>
        <w:t xml:space="preserve"> </w:t>
      </w:r>
      <w:proofErr w:type="spellStart"/>
      <w:r>
        <w:t>piyanist</w:t>
      </w:r>
      <w:proofErr w:type="spellEnd"/>
      <w:r>
        <w:t xml:space="preserve"> </w:t>
      </w:r>
      <w:proofErr w:type="spellStart"/>
      <w:r>
        <w:t>talep</w:t>
      </w:r>
      <w:proofErr w:type="spellEnd"/>
      <w:r>
        <w:t xml:space="preserve"> </w:t>
      </w:r>
      <w:proofErr w:type="spellStart"/>
      <w:r>
        <w:t>ediyorum</w:t>
      </w:r>
      <w:proofErr w:type="spellEnd"/>
      <w:r>
        <w:t>.</w:t>
      </w:r>
    </w:p>
    <w:p w:rsidR="001429DC" w:rsidRDefault="00613C9C">
      <w:r>
        <w:br/>
      </w:r>
    </w:p>
    <w:p w:rsidR="001429DC" w:rsidRDefault="00613C9C">
      <w:pPr>
        <w:pStyle w:val="Balk3"/>
      </w:pPr>
      <w:r>
        <w:t xml:space="preserve">5. VELİ </w:t>
      </w:r>
      <w:r>
        <w:t>BİLGİLERİ</w:t>
      </w:r>
    </w:p>
    <w:p w:rsidR="00613C9C" w:rsidRPr="00613C9C" w:rsidRDefault="00613C9C" w:rsidP="00613C9C"/>
    <w:p w:rsidR="001429DC" w:rsidRDefault="00613C9C">
      <w:r>
        <w:t>Veli Adı Soyadı: _______________________________________</w:t>
      </w:r>
    </w:p>
    <w:p w:rsidR="001429DC" w:rsidRDefault="00613C9C">
      <w:r>
        <w:t>Telefon: ______________________________________________</w:t>
      </w:r>
    </w:p>
    <w:p w:rsidR="001429DC" w:rsidRDefault="00613C9C">
      <w:r>
        <w:t>E-posta (Resmi iletişim bu adres üzerinden yapılacaktır): ____________________</w:t>
      </w:r>
    </w:p>
    <w:p w:rsidR="001429DC" w:rsidRDefault="00613C9C">
      <w:r>
        <w:t>Adres: _______________________________________________</w:t>
      </w:r>
      <w:r>
        <w:t>_</w:t>
      </w:r>
    </w:p>
    <w:p w:rsidR="001429DC" w:rsidRDefault="00613C9C">
      <w:r>
        <w:br/>
      </w:r>
    </w:p>
    <w:p w:rsidR="001429DC" w:rsidRDefault="001429DC"/>
    <w:sectPr w:rsidR="001429D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E8E7F10"/>
    <w:multiLevelType w:val="hybridMultilevel"/>
    <w:tmpl w:val="7E749D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429DC"/>
    <w:rsid w:val="0015074B"/>
    <w:rsid w:val="0029639D"/>
    <w:rsid w:val="00326F90"/>
    <w:rsid w:val="00567798"/>
    <w:rsid w:val="005C7E70"/>
    <w:rsid w:val="00613C9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7B633E-3B47-400D-AE75-F9FC2EA4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AYSEGUL ERTAP</cp:lastModifiedBy>
  <cp:revision>3</cp:revision>
  <cp:lastPrinted>2026-02-18T08:31:00Z</cp:lastPrinted>
  <dcterms:created xsi:type="dcterms:W3CDTF">2026-02-18T08:31:00Z</dcterms:created>
  <dcterms:modified xsi:type="dcterms:W3CDTF">2026-02-18T08:33:00Z</dcterms:modified>
</cp:coreProperties>
</file>